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0955" w14:textId="77777777" w:rsidR="00393531" w:rsidRDefault="00000000">
      <w:r>
        <w:rPr>
          <w:b/>
        </w:rPr>
        <w:t>Ahmed Albeh Mahmoud Ahmed</w:t>
      </w:r>
    </w:p>
    <w:p w14:paraId="2F6D0B99" w14:textId="7190CAF0" w:rsidR="00393531" w:rsidRDefault="00000000">
      <w:r>
        <w:t>Front-End Developer</w:t>
      </w:r>
      <w:r>
        <w:br/>
        <w:t>Phone: +966504187428</w:t>
      </w:r>
      <w:r>
        <w:br/>
        <w:t>Email: ahmedalpeh31@gmail.com</w:t>
      </w:r>
      <w:r>
        <w:br/>
        <w:t>Location: Saudi Arabia</w:t>
      </w:r>
      <w:r>
        <w:br/>
        <w:t>GitHub: (</w:t>
      </w:r>
      <w:r w:rsidR="0064261A" w:rsidRPr="0064261A">
        <w:t>https://github.com/CodeSmith-twex</w:t>
      </w:r>
      <w:r>
        <w:t>)</w:t>
      </w:r>
      <w:r>
        <w:br/>
        <w:t>Portfolio: (</w:t>
      </w:r>
      <w:r w:rsidR="0064261A" w:rsidRPr="0064261A">
        <w:t>https://www.albyh.com/</w:t>
      </w:r>
      <w:r>
        <w:t>)</w:t>
      </w:r>
    </w:p>
    <w:p w14:paraId="0562C108" w14:textId="77777777" w:rsidR="00393531" w:rsidRDefault="00000000">
      <w:r>
        <w:rPr>
          <w:b/>
        </w:rPr>
        <w:br/>
        <w:t>PROFESSIONAL SUMMARY</w:t>
      </w:r>
    </w:p>
    <w:p w14:paraId="1131448A" w14:textId="77777777" w:rsidR="004D4FB4" w:rsidRDefault="004D4FB4">
      <w:pPr>
        <w:rPr>
          <w:b/>
        </w:rPr>
      </w:pPr>
      <w:r w:rsidRPr="004D4FB4">
        <w:t>Front-end developer with advanced skills in HTML, CSS, JavaScript, and React. I have experience building responsive and user-friendly web applications. I excel at translating user interface designs into effective websites, optimizing performance, and delivering clean, maintainable code. I am a self-learner, detail-oriented, and committed to continuous learning and problem-solving.</w:t>
      </w:r>
    </w:p>
    <w:p w14:paraId="1FA64B8C" w14:textId="6DAC9732" w:rsidR="00393531" w:rsidRDefault="00000000">
      <w:r>
        <w:rPr>
          <w:b/>
        </w:rPr>
        <w:br/>
        <w:t>SKILLS</w:t>
      </w:r>
    </w:p>
    <w:p w14:paraId="49ACED1C" w14:textId="719127F1" w:rsidR="00393531" w:rsidRDefault="00000000">
      <w:r>
        <w:t>Frontend: HTML5, CSS3, JavaScript (ES6+), React.js, Bootstrap</w:t>
      </w:r>
      <w:r w:rsidR="0064261A">
        <w:t xml:space="preserve"> and WordPress</w:t>
      </w:r>
      <w:r>
        <w:br/>
        <w:t>Tools: Git, GitHub, Figma</w:t>
      </w:r>
      <w:r w:rsidR="0064261A">
        <w:t xml:space="preserve"> </w:t>
      </w:r>
      <w:r>
        <w:br/>
        <w:t>Microsoft Office: Excel, Word</w:t>
      </w:r>
      <w:r>
        <w:br/>
        <w:t>Concepts: Responsive Design, DOM Manipulation, REST APIs, UI/UX Principles, Cross-Browser Compatibility</w:t>
      </w:r>
    </w:p>
    <w:p w14:paraId="0A112E4E" w14:textId="77777777" w:rsidR="00393531" w:rsidRDefault="00000000">
      <w:r>
        <w:rPr>
          <w:b/>
        </w:rPr>
        <w:br/>
        <w:t>EXPERIENCE</w:t>
      </w:r>
    </w:p>
    <w:p w14:paraId="502A25BA" w14:textId="77777777" w:rsidR="00393531" w:rsidRDefault="00000000">
      <w:r>
        <w:t>Front-End Developer (Self-Employed)</w:t>
      </w:r>
      <w:r>
        <w:br/>
        <w:t>2023 – Present</w:t>
      </w:r>
      <w:r>
        <w:br/>
        <w:t>- Built responsive websites for business and restaurant use cases using HTML, CSS, and JavaScript.</w:t>
      </w:r>
      <w:r>
        <w:br/>
        <w:t>- Developed React applications such as To-Do App and Login System with form validation.</w:t>
      </w:r>
      <w:r>
        <w:br/>
        <w:t>- Converted Figma designs into pixel-perfect, responsive web pages.</w:t>
      </w:r>
      <w:r>
        <w:br/>
        <w:t>- Improved website performance and usability across different devices and browsers.</w:t>
      </w:r>
      <w:r>
        <w:br/>
        <w:t>- Used Git and GitHub for version control and project management.</w:t>
      </w:r>
    </w:p>
    <w:p w14:paraId="7BF61DAB" w14:textId="77777777" w:rsidR="00393531" w:rsidRDefault="00000000">
      <w:r>
        <w:rPr>
          <w:b/>
        </w:rPr>
        <w:br/>
        <w:t>PROJECTS</w:t>
      </w:r>
    </w:p>
    <w:p w14:paraId="592CDAFF" w14:textId="77777777" w:rsidR="004D4FB4" w:rsidRDefault="004D4FB4" w:rsidP="004D4FB4">
      <w:r>
        <w:t>Restaurant Website</w:t>
      </w:r>
    </w:p>
    <w:p w14:paraId="28DA5C67" w14:textId="77777777" w:rsidR="004D4FB4" w:rsidRDefault="004D4FB4" w:rsidP="004D4FB4">
      <w:r>
        <w:t>- Development of a fully responsive website for a restaurant.</w:t>
      </w:r>
    </w:p>
    <w:p w14:paraId="0899E295" w14:textId="77777777" w:rsidR="00E3492D" w:rsidRDefault="004D4FB4" w:rsidP="00E3492D">
      <w:r>
        <w:t>- Modern user interface and mobile-friendly design.</w:t>
      </w:r>
    </w:p>
    <w:p w14:paraId="3CE6BFF9" w14:textId="129610D3" w:rsidR="004D4FB4" w:rsidRDefault="004D4FB4" w:rsidP="00E3492D">
      <w:r>
        <w:lastRenderedPageBreak/>
        <w:t>- Technologies: HTML, CSS, JavaScript</w:t>
      </w:r>
      <w:r w:rsidR="00E3492D">
        <w:t>.</w:t>
      </w:r>
    </w:p>
    <w:p w14:paraId="7B5F8593" w14:textId="77777777" w:rsidR="004D4FB4" w:rsidRDefault="004D4FB4" w:rsidP="004D4FB4"/>
    <w:p w14:paraId="1A945B9B" w14:textId="77777777" w:rsidR="004D4FB4" w:rsidRDefault="004D4FB4" w:rsidP="004D4FB4">
      <w:r>
        <w:t>Personal Website (React)</w:t>
      </w:r>
    </w:p>
    <w:p w14:paraId="488AFEE2" w14:textId="77777777" w:rsidR="004D4FB4" w:rsidRDefault="004D4FB4" w:rsidP="004D4FB4">
      <w:r>
        <w:t>- Development of a fully responsive personal website.</w:t>
      </w:r>
    </w:p>
    <w:p w14:paraId="7E4000A0" w14:textId="77777777" w:rsidR="004D4FB4" w:rsidRDefault="004D4FB4" w:rsidP="004D4FB4">
      <w:r>
        <w:t>- Technologies: React, JavaScript</w:t>
      </w:r>
    </w:p>
    <w:p w14:paraId="79D04BA7" w14:textId="77777777" w:rsidR="00E3492D" w:rsidRDefault="004D4FB4" w:rsidP="004D4FB4">
      <w:pPr>
        <w:rPr>
          <w:b/>
        </w:rPr>
      </w:pPr>
      <w:r>
        <w:t>- Focus on user experience and bug fixes.</w:t>
      </w:r>
    </w:p>
    <w:p w14:paraId="5E000CE7" w14:textId="799C3CAA" w:rsidR="00393531" w:rsidRDefault="00000000" w:rsidP="004D4FB4">
      <w:r>
        <w:rPr>
          <w:b/>
        </w:rPr>
        <w:br/>
        <w:t>EDUCATION</w:t>
      </w:r>
    </w:p>
    <w:p w14:paraId="42FBD52E" w14:textId="32DABFA2" w:rsidR="00393531" w:rsidRDefault="000963B8">
      <w:r w:rsidRPr="000963B8">
        <w:t>Self-learning</w:t>
      </w:r>
      <w:r>
        <w:t xml:space="preserve"> Developer</w:t>
      </w:r>
      <w:r>
        <w:br/>
        <w:t>Learning Sources: YouTube, freeCodeCamp, MDN Web Docs, W3Schools</w:t>
      </w:r>
    </w:p>
    <w:p w14:paraId="522E28B1" w14:textId="77777777" w:rsidR="00393531" w:rsidRDefault="00000000">
      <w:r>
        <w:rPr>
          <w:b/>
        </w:rPr>
        <w:br/>
        <w:t>LANGUAGES</w:t>
      </w:r>
    </w:p>
    <w:p w14:paraId="4FDBE61E" w14:textId="77777777" w:rsidR="00393531" w:rsidRDefault="00000000">
      <w:r>
        <w:t>Arabic: Native</w:t>
      </w:r>
      <w:r>
        <w:br/>
        <w:t>English: Good (Technical Reading and Writing)</w:t>
      </w:r>
    </w:p>
    <w:sectPr w:rsidR="003935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8437085">
    <w:abstractNumId w:val="8"/>
  </w:num>
  <w:num w:numId="2" w16cid:durableId="237398322">
    <w:abstractNumId w:val="6"/>
  </w:num>
  <w:num w:numId="3" w16cid:durableId="538275484">
    <w:abstractNumId w:val="5"/>
  </w:num>
  <w:num w:numId="4" w16cid:durableId="307248633">
    <w:abstractNumId w:val="4"/>
  </w:num>
  <w:num w:numId="5" w16cid:durableId="1686980859">
    <w:abstractNumId w:val="7"/>
  </w:num>
  <w:num w:numId="6" w16cid:durableId="750812343">
    <w:abstractNumId w:val="3"/>
  </w:num>
  <w:num w:numId="7" w16cid:durableId="766194483">
    <w:abstractNumId w:val="2"/>
  </w:num>
  <w:num w:numId="8" w16cid:durableId="1118528321">
    <w:abstractNumId w:val="1"/>
  </w:num>
  <w:num w:numId="9" w16cid:durableId="131688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63B8"/>
    <w:rsid w:val="0015074B"/>
    <w:rsid w:val="0029639D"/>
    <w:rsid w:val="00326F90"/>
    <w:rsid w:val="00393531"/>
    <w:rsid w:val="004D4FB4"/>
    <w:rsid w:val="0064261A"/>
    <w:rsid w:val="00AA1D8D"/>
    <w:rsid w:val="00B47730"/>
    <w:rsid w:val="00C26920"/>
    <w:rsid w:val="00CB0664"/>
    <w:rsid w:val="00E349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0CC9921"/>
  <w14:defaultImageDpi w14:val="300"/>
  <w15:docId w15:val="{21B9B7DC-110B-4AF2-95B4-CA10B1F0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</cp:lastModifiedBy>
  <cp:revision>4</cp:revision>
  <dcterms:created xsi:type="dcterms:W3CDTF">2013-12-23T23:15:00Z</dcterms:created>
  <dcterms:modified xsi:type="dcterms:W3CDTF">2026-04-20T08:34:00Z</dcterms:modified>
  <cp:category/>
</cp:coreProperties>
</file>